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380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Евгении Федоровны (ранее Гуртовая, смена фамилии в связи с вступлением в брак 25.08.2023)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работающей,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24.03.2026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д.119 кв.138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18810086240002138342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10.01.2026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</w:t>
      </w:r>
      <w:r>
        <w:rPr>
          <w:rFonts w:ascii="Times New Roman" w:eastAsia="Times New Roman" w:hAnsi="Times New Roman" w:cs="Times New Roman"/>
        </w:rPr>
        <w:t>ощью защитника не воспользовалась</w:t>
      </w:r>
      <w:r>
        <w:rPr>
          <w:rFonts w:ascii="Times New Roman" w:eastAsia="Times New Roman" w:hAnsi="Times New Roman" w:cs="Times New Roman"/>
        </w:rPr>
        <w:t>, суду пояснил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что штраф по постановлению не оплатил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ввиду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того, что штраф не появился на сайте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Госуслуги</w:t>
      </w:r>
      <w:r>
        <w:rPr>
          <w:rFonts w:ascii="Times New Roman" w:eastAsia="Times New Roman" w:hAnsi="Times New Roman" w:cs="Times New Roman"/>
        </w:rPr>
        <w:t xml:space="preserve">».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Гуртовой Евгении Федоровны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ст.12.3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18810086240002138342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10.01.2026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731655</w:t>
      </w:r>
      <w:r>
        <w:rPr>
          <w:rFonts w:ascii="Times New Roman" w:eastAsia="Times New Roman" w:hAnsi="Times New Roman" w:cs="Times New Roman"/>
        </w:rPr>
        <w:t xml:space="preserve"> от 22.04.2026</w:t>
      </w:r>
      <w:r>
        <w:rPr>
          <w:rFonts w:ascii="Times New Roman" w:eastAsia="Times New Roman" w:hAnsi="Times New Roman" w:cs="Times New Roman"/>
        </w:rPr>
        <w:t xml:space="preserve">, копией постановления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18810086240002138342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квитанции</w:t>
      </w:r>
      <w:r>
        <w:rPr>
          <w:rFonts w:ascii="Times New Roman" w:eastAsia="Times New Roman" w:hAnsi="Times New Roman" w:cs="Times New Roman"/>
        </w:rPr>
        <w:t xml:space="preserve">, согласно которой штраф оплачен </w:t>
      </w:r>
      <w:r>
        <w:rPr>
          <w:rFonts w:ascii="Times New Roman" w:eastAsia="Times New Roman" w:hAnsi="Times New Roman" w:cs="Times New Roman"/>
        </w:rPr>
        <w:t>17.05.2026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признание вины в совершенном правонарушении,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(Гуртовую) </w:t>
      </w:r>
      <w:r>
        <w:rPr>
          <w:rFonts w:ascii="Times New Roman" w:eastAsia="Times New Roman" w:hAnsi="Times New Roman" w:cs="Times New Roman"/>
        </w:rPr>
        <w:t>Евгению Федоровну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0412365400725003802620146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7">
    <w:name w:val="cat-UserDefined grp-3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